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Kwartaal 1 - Hersiening (Gr. 5)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Diere wat se skelet aan die binnekant van 'n dier se liggaam aangetref word.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Sterk weefsel in die liggaam wat bene aan mekaar of aan kraakbeen heg.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Weefsel in die liggaam wat spiere aan bene heg.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Diere wat net ander diere 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Bestaan uit talle werwels wat die liggaam ondersteun.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Die been beskerm die organe, soos die longe en hart.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Die struktuur is hol en word gewoonlik as 'n omhulsel gebruik.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Hoe energie van een organisme na 'n ander oorgedra word.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been beskerm die brein.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'n Siklus wat die fases waardeur 'n plant of dier gaan vandat dit gebore word totdat dit doodgaan.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proses waartydens plante hul eie voedsel maak.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struktuur is sterk en bestaan uit klomp dele.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Diere wat se skelette aan die buitekant van die liggaam aangetref word.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'n Dier wat 'n voorbeeld van 'n herbivoor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Eet plante en dieremateriaal.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Kwartaal 1 - Hersiening (Gr. 5)</dc:title>
  <dcterms:created xsi:type="dcterms:W3CDTF">2021-10-11T10:35:41Z</dcterms:created>
  <dcterms:modified xsi:type="dcterms:W3CDTF">2021-10-11T10:35:41Z</dcterms:modified>
</cp:coreProperties>
</file>