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Kwartaal 2 Assessering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imam    </w:t>
      </w:r>
      <w:r>
        <w:t xml:space="preserve">   dadelstroop    </w:t>
      </w:r>
      <w:r>
        <w:t xml:space="preserve">   geboortes    </w:t>
      </w:r>
      <w:r>
        <w:t xml:space="preserve">   konfetti    </w:t>
      </w:r>
      <w:r>
        <w:t xml:space="preserve">   joods    </w:t>
      </w:r>
      <w:r>
        <w:t xml:space="preserve">   wittebrood    </w:t>
      </w:r>
      <w:r>
        <w:t xml:space="preserve">   begrafnis    </w:t>
      </w:r>
      <w:r>
        <w:t xml:space="preserve">   doop    </w:t>
      </w:r>
      <w:r>
        <w:t xml:space="preserve">   troues    </w:t>
      </w:r>
      <w:r>
        <w:t xml:space="preserve">   christenskap    </w:t>
      </w:r>
      <w:r>
        <w:t xml:space="preserve">   moslem    </w:t>
      </w:r>
      <w:r>
        <w:t xml:space="preserve">   islam    </w:t>
      </w:r>
      <w:r>
        <w:t xml:space="preserve">   hindoe    </w:t>
      </w:r>
      <w:r>
        <w:t xml:space="preserve">   voorvaders    </w:t>
      </w:r>
      <w:r>
        <w:t xml:space="preserve">   teraardebestelling    </w:t>
      </w:r>
      <w:r>
        <w:t xml:space="preserve">   rooivermiljoen    </w:t>
      </w:r>
      <w:r>
        <w:t xml:space="preserve">   bruid    </w:t>
      </w:r>
      <w:r>
        <w:t xml:space="preserve">   bruidegom    </w:t>
      </w:r>
      <w:r>
        <w:t xml:space="preserve">   ukutwala    </w:t>
      </w:r>
      <w:r>
        <w:t xml:space="preserve">   chuppah    </w:t>
      </w:r>
      <w:r>
        <w:t xml:space="preserve">   ketuba    </w:t>
      </w:r>
      <w:r>
        <w:t xml:space="preserve">   labola    </w:t>
      </w:r>
      <w:r>
        <w:t xml:space="preserve">   mohel    </w:t>
      </w:r>
      <w:r>
        <w:t xml:space="preserve">   rabbi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Kwartaal 2 Assessering</dc:title>
  <dcterms:created xsi:type="dcterms:W3CDTF">2021-10-11T10:35:48Z</dcterms:created>
  <dcterms:modified xsi:type="dcterms:W3CDTF">2021-10-11T10:35:48Z</dcterms:modified>
</cp:coreProperties>
</file>