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Kwartaal 2 Interessante Feite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telefoon    </w:t>
      </w:r>
      <w:r>
        <w:t xml:space="preserve">   seevlak    </w:t>
      </w:r>
      <w:r>
        <w:t xml:space="preserve">   kook    </w:t>
      </w:r>
      <w:r>
        <w:t xml:space="preserve">   mars    </w:t>
      </w:r>
      <w:r>
        <w:t xml:space="preserve">   gravitasie    </w:t>
      </w:r>
      <w:r>
        <w:t xml:space="preserve">   rotasie    </w:t>
      </w:r>
      <w:r>
        <w:t xml:space="preserve">   getye    </w:t>
      </w:r>
      <w:r>
        <w:t xml:space="preserve">   diepste    </w:t>
      </w:r>
      <w:r>
        <w:t xml:space="preserve">   oppervlak    </w:t>
      </w:r>
      <w:r>
        <w:t xml:space="preserve">   verbode    </w:t>
      </w:r>
      <w:r>
        <w:t xml:space="preserve">   atlete    </w:t>
      </w:r>
      <w:r>
        <w:t xml:space="preserve">   koolstofdioksied    </w:t>
      </w:r>
      <w:r>
        <w:t xml:space="preserve">   herwin    </w:t>
      </w:r>
      <w:r>
        <w:t xml:space="preserve">   energie    </w:t>
      </w:r>
      <w:r>
        <w:t xml:space="preserve">   aliminium    </w:t>
      </w:r>
      <w:r>
        <w:t xml:space="preserve">   haelkorrel    </w:t>
      </w:r>
      <w:r>
        <w:t xml:space="preserve">   antarktika    </w:t>
      </w:r>
      <w:r>
        <w:t xml:space="preserve">   teleskoop    </w:t>
      </w:r>
      <w:r>
        <w:t xml:space="preserve">   seewater    </w:t>
      </w:r>
      <w:r>
        <w:t xml:space="preserve">   speurders    </w:t>
      </w:r>
      <w:r>
        <w:t xml:space="preserve">   stikstof    </w:t>
      </w:r>
      <w:r>
        <w:t xml:space="preserve">   vlambaar    </w:t>
      </w:r>
      <w:r>
        <w:t xml:space="preserve">   waterstof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2 Interessante Feite</dc:title>
  <dcterms:created xsi:type="dcterms:W3CDTF">2021-10-11T10:34:54Z</dcterms:created>
  <dcterms:modified xsi:type="dcterms:W3CDTF">2021-10-11T10:34:54Z</dcterms:modified>
</cp:coreProperties>
</file>