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Kwartaal 3 -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Maak voedsel vir hulself.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Lewende ding, 'n plant of 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Diere wat plante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 van alle energie op aarde.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Skulpvormige beentjie in die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Suid-Afrikaanse maatskappy wat vloeibare brandstof van steenkool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Energie wat ons kan voel.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gebruik vir verhitting en kookdoeleindes.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 die hardheid of intensiteit van klank.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Wys wat lewende organismes eet en hoe voedingstowwe en energie van een organisme na 'n ander oorgedra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'n dik, taai en giftige vloeistof.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Energie wat ons kan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Versprei en beheer elektrisiteit in Suid-Afrika.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Energie wat ons kan hoor.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Taal waarin dowe mense kommunikeer.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3 - Hersiening</dc:title>
  <dcterms:created xsi:type="dcterms:W3CDTF">2021-10-11T10:35:23Z</dcterms:created>
  <dcterms:modified xsi:type="dcterms:W3CDTF">2021-10-11T10:35:23Z</dcterms:modified>
</cp:coreProperties>
</file>