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3 - Hersiening Natuurwetenskappe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halfmetaal wat links van fosfor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Vorm van hitte-oordrag wat tussen twee voorwerpe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Energie wat in 'n stelsel gestoor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element wat deel is van tafelsout met die simbool 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Meeteenheid vir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Metaal wat gebruik word om kernbrandstof op te wek.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Oordrag van hitte deur konveksiestrome.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Energiebron waarvan daar 'n beperkte voorraad is omdat dit nie vinnig genoeg deur die natuurlike prosesse aangevul kan word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Brandstof soos steenkool, olie of gas wat miljoene jare gelede ondergronds uit lewende materiaal gevorm het.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'n klassifikasiestelsel wat as 'n tabel of kaart aangebied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enigste metaal wat teen kamertemperatuur 'n vloeistof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Hitte-oordrag wat nie direkte kontak benodig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Wetenskaplike wat die Periodieke tabel opgestel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energie wat 'n verandering in beweging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gas met die atoomgetal van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Kernkragstasie wat kernkrag opwek in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metaal met die atoomgetal van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'n biobrandstof in die gasfase en dit kan by 'n spesiaal  ontwerpte stortingsterrein opgevang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3 - Hersiening Natuurwetenskappe</dc:title>
  <dcterms:created xsi:type="dcterms:W3CDTF">2021-10-11T10:35:25Z</dcterms:created>
  <dcterms:modified xsi:type="dcterms:W3CDTF">2021-10-11T10:35:25Z</dcterms:modified>
</cp:coreProperties>
</file>