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Kwartaal 3 Toets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_________se swem in die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Daar is wit ____________ in die lug.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 het agt lang arms. Hy is 'n 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kinders bou sand____________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s____________ vlieg hoog in die lug.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 dra 'n s____________ op my gesig.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 is bang vir die groot wit h___________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seil op die see? S____________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B____________ breek op die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Groot visse wat uit die water spring is d____________.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ry op die branders met 'n b____________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hengelaar gebruik 'n v____________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 die strand is daar baie s____________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water was y___________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Ek bou 'n sandkasteel met 'n e____________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3 Toets</dc:title>
  <dcterms:created xsi:type="dcterms:W3CDTF">2021-10-11T10:35:21Z</dcterms:created>
  <dcterms:modified xsi:type="dcterms:W3CDTF">2021-10-11T10:35:21Z</dcterms:modified>
</cp:coreProperties>
</file>