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Kwigumbi endifundela kulo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Skryf met my op die juffrou se bord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kinders is opgewonde wanneer ek vir pouse lui.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Jy kan uit my lees of in my skryf.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Wanneer jy 'n fout in jou boek maak, gebruik my om dit reg te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Smeer genoeg van my op om jou papiere mooi te plak.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Soms gebruik julle my as 'n swaard, maar my doel is om jou lyne reguit te maak.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mooi persoon wat ons by die skool leer.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Ek is vol boeke, jou pennesakkie en jou kos vir die dag.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boeke rus hierop wanneer ek skryf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Wanneer ek die hoof sien groet ek hom so: "Molo ....... Henk"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Mors jors! Tel op daardie papiere ne gooi dit in my!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Moenie op my ry nie, sit op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Laerskool Eikestad is 'n voorbeeld hiervan.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Jy kniip jou papiere uit met 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Kwigumbi endifundela kulo</dc:title>
  <dcterms:created xsi:type="dcterms:W3CDTF">2021-10-11T10:35:43Z</dcterms:created>
  <dcterms:modified xsi:type="dcterms:W3CDTF">2021-10-11T10:35:43Z</dcterms:modified>
</cp:coreProperties>
</file>