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Kwik Chase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Karuba Gold    </w:t>
      </w:r>
      <w:r>
        <w:t xml:space="preserve">   Smoothie    </w:t>
      </w:r>
      <w:r>
        <w:t xml:space="preserve">   Freal    </w:t>
      </w:r>
      <w:r>
        <w:t xml:space="preserve">   Brat    </w:t>
      </w:r>
      <w:r>
        <w:t xml:space="preserve">   Large dog    </w:t>
      </w:r>
      <w:r>
        <w:t xml:space="preserve">   Burrito    </w:t>
      </w:r>
      <w:r>
        <w:t xml:space="preserve">   Fish    </w:t>
      </w:r>
      <w:r>
        <w:t xml:space="preserve">   Soup    </w:t>
      </w:r>
      <w:r>
        <w:t xml:space="preserve">   Nachos    </w:t>
      </w:r>
      <w:r>
        <w:t xml:space="preserve">   Muffin    </w:t>
      </w:r>
      <w:r>
        <w:t xml:space="preserve">   Glazer    </w:t>
      </w:r>
      <w:r>
        <w:t xml:space="preserve">   Dunker    </w:t>
      </w:r>
      <w:r>
        <w:t xml:space="preserve">   Cookie    </w:t>
      </w:r>
      <w:r>
        <w:t xml:space="preserve">   Food gross profit    </w:t>
      </w:r>
      <w:r>
        <w:t xml:space="preserve">   Secret Shop    </w:t>
      </w:r>
      <w:r>
        <w:t xml:space="preserve">   Cheeseburger    </w:t>
      </w:r>
      <w:r>
        <w:t xml:space="preserve">   Angus    </w:t>
      </w:r>
      <w:r>
        <w:t xml:space="preserve">   Chicken    </w:t>
      </w:r>
      <w:r>
        <w:t xml:space="preserve">   Rib    </w:t>
      </w:r>
      <w:r>
        <w:t xml:space="preserve">   Kwik Rewards    </w:t>
      </w:r>
      <w:r>
        <w:t xml:space="preserve">   Pizza    </w:t>
      </w:r>
      <w:r>
        <w:t xml:space="preserve">   Corn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Kwik Chase Word Puzzle </dc:title>
  <dcterms:created xsi:type="dcterms:W3CDTF">2021-10-11T10:34:59Z</dcterms:created>
  <dcterms:modified xsi:type="dcterms:W3CDTF">2021-10-11T10:34:59Z</dcterms:modified>
</cp:coreProperties>
</file>