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Kyara's Favorite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PURPLE    </w:t>
      </w:r>
      <w:r>
        <w:t xml:space="preserve">   SHARK    </w:t>
      </w:r>
      <w:r>
        <w:t xml:space="preserve">   MONSTER HIGH    </w:t>
      </w:r>
      <w:r>
        <w:t xml:space="preserve">   KIDS CLUB    </w:t>
      </w:r>
      <w:r>
        <w:t xml:space="preserve">   BAHAMAS    </w:t>
      </w:r>
      <w:r>
        <w:t xml:space="preserve">   CRUISE    </w:t>
      </w:r>
      <w:r>
        <w:t xml:space="preserve">   CANDY    </w:t>
      </w:r>
      <w:r>
        <w:t xml:space="preserve">   CHOCOLATE    </w:t>
      </w:r>
      <w:r>
        <w:t xml:space="preserve">   WATERICE    </w:t>
      </w:r>
      <w:r>
        <w:t xml:space="preserve">   CHERRYPEPSI    </w:t>
      </w:r>
      <w:r>
        <w:t xml:space="preserve">   PEPSI    </w:t>
      </w:r>
      <w:r>
        <w:t xml:space="preserve">   ROOTBEER    </w:t>
      </w:r>
      <w:r>
        <w:t xml:space="preserve">   COKE    </w:t>
      </w:r>
      <w:r>
        <w:t xml:space="preserve">   DRPEPPER    </w:t>
      </w:r>
      <w:r>
        <w:t xml:space="preserve">   FLOUR    </w:t>
      </w:r>
      <w:r>
        <w:t xml:space="preserve">   BAKING    </w:t>
      </w:r>
      <w:r>
        <w:t xml:space="preserve">   CAKE    </w:t>
      </w:r>
      <w:r>
        <w:t xml:space="preserve">   ICECREAM    </w:t>
      </w:r>
      <w:r>
        <w:t xml:space="preserve">   PIZZA    </w:t>
      </w:r>
      <w:r>
        <w:t xml:space="preserve">   CHEF    </w:t>
      </w:r>
      <w:r>
        <w:t xml:space="preserve">   COOKING    </w:t>
      </w:r>
      <w:r>
        <w:t xml:space="preserve">   DINOSAURS    </w:t>
      </w:r>
      <w:r>
        <w:t xml:space="preserve">   CARNIVOROUS    </w:t>
      </w:r>
      <w:r>
        <w:t xml:space="preserve">   UNDERPANTS    </w:t>
      </w:r>
      <w:r>
        <w:t xml:space="preserve">   CAPTAIN    </w:t>
      </w:r>
      <w:r>
        <w:t xml:space="preserve">   SWIMMING    </w:t>
      </w:r>
      <w:r>
        <w:t xml:space="preserve">   PUTTY    </w:t>
      </w:r>
      <w:r>
        <w:t xml:space="preserve">   SLIME    </w:t>
      </w:r>
      <w:r>
        <w:t xml:space="preserve">   NOODLE    </w:t>
      </w:r>
      <w:r>
        <w:t xml:space="preserve">   POOL    </w:t>
      </w:r>
      <w:r>
        <w:t xml:space="preserve">   SCHOOL    </w:t>
      </w:r>
      <w:r>
        <w:t xml:space="preserve">   BOOKS    </w:t>
      </w:r>
      <w:r>
        <w:t xml:space="preserve">   TJ    </w:t>
      </w:r>
      <w:r>
        <w:t xml:space="preserve">   SKYLER    </w:t>
      </w:r>
      <w:r>
        <w:t xml:space="preserve">   DADDY    </w:t>
      </w:r>
      <w:r>
        <w:t xml:space="preserve">   MOMMY    </w:t>
      </w:r>
      <w:r>
        <w:t xml:space="preserve">   GRANDPOP    </w:t>
      </w:r>
      <w:r>
        <w:t xml:space="preserve">   GRANDMOM    </w:t>
      </w:r>
      <w:r>
        <w:t xml:space="preserve">   KALLIE    </w:t>
      </w:r>
      <w:r>
        <w:t xml:space="preserve">   KIANA    </w:t>
      </w:r>
      <w:r>
        <w:t xml:space="preserve">   RED LOBSTER    </w:t>
      </w:r>
      <w:r>
        <w:t xml:space="preserve">   LOBSTER    </w:t>
      </w:r>
      <w:r>
        <w:t xml:space="preserve">   CRAB    </w:t>
      </w:r>
      <w:r>
        <w:t xml:space="preserve">   NINJA    </w:t>
      </w:r>
      <w:r>
        <w:t xml:space="preserve">   SHRIMP    </w:t>
      </w:r>
      <w:r>
        <w:t xml:space="preserve">   HAM    </w:t>
      </w:r>
      <w:r>
        <w:t xml:space="preserve">   BACON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Kyara's Favorite Things</dc:title>
  <dcterms:created xsi:type="dcterms:W3CDTF">2021-10-11T10:35:45Z</dcterms:created>
  <dcterms:modified xsi:type="dcterms:W3CDTF">2021-10-11T10:35:45Z</dcterms:modified>
</cp:coreProperties>
</file>