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Kyle's Childhoods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Looney Tunes    </w:t>
      </w:r>
      <w:r>
        <w:t xml:space="preserve">   catdog    </w:t>
      </w:r>
      <w:r>
        <w:t xml:space="preserve">   Johnny Bravo    </w:t>
      </w:r>
      <w:r>
        <w:t xml:space="preserve">   Dex Lab    </w:t>
      </w:r>
      <w:r>
        <w:t xml:space="preserve">   Flapjacks    </w:t>
      </w:r>
      <w:r>
        <w:t xml:space="preserve">   Teen Titans    </w:t>
      </w:r>
      <w:r>
        <w:t xml:space="preserve">   My Gym Partner's a Monkey    </w:t>
      </w:r>
      <w:r>
        <w:t xml:space="preserve">   Camp Lazlo    </w:t>
      </w:r>
      <w:r>
        <w:t xml:space="preserve">   Codename Kids Next Door    </w:t>
      </w:r>
      <w:r>
        <w:t xml:space="preserve">   Courage the Cowardly Dog    </w:t>
      </w:r>
      <w:r>
        <w:t xml:space="preserve">   Billy &amp; Mandy    </w:t>
      </w:r>
      <w:r>
        <w:t xml:space="preserve">   Clifford The Big Red Dog    </w:t>
      </w:r>
      <w:r>
        <w:t xml:space="preserve">   Recess    </w:t>
      </w:r>
      <w:r>
        <w:t xml:space="preserve">   Rugrats    </w:t>
      </w:r>
      <w:r>
        <w:t xml:space="preserve">   Blue's Clues    </w:t>
      </w:r>
      <w:r>
        <w:t xml:space="preserve">   Bob The Builder    </w:t>
      </w:r>
      <w:r>
        <w:t xml:space="preserve">   Arthur    </w:t>
      </w:r>
      <w:r>
        <w:t xml:space="preserve">   Ed, Edd, n Eddy    </w:t>
      </w:r>
      <w:r>
        <w:t xml:space="preserve">   Tom And Jerry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Kyle's Childhoods Tv Shows</dc:title>
  <dcterms:created xsi:type="dcterms:W3CDTF">2021-10-12T14:30:48Z</dcterms:created>
  <dcterms:modified xsi:type="dcterms:W3CDTF">2021-10-12T14:30:48Z</dcterms:modified>
</cp:coreProperties>
</file>