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Kyle's Wedding Shower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the couple first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Holiday wedding weekend?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wedding venue?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the couple begin dating?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held after the ceremony?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Bride and Groom exchange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Location (State) of the Wedding?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Bride's Occuppation?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Bride will be holding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Bride's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Vacation after the wedding?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Wedding party walks down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Kyle's Wedding Shower Crossword Puzzle</dc:title>
  <dcterms:created xsi:type="dcterms:W3CDTF">2021-10-12T14:30:50Z</dcterms:created>
  <dcterms:modified xsi:type="dcterms:W3CDTF">2021-10-12T14:30:50Z</dcterms:modified>
</cp:coreProperties>
</file>