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Kylie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Llama    </w:t>
      </w:r>
      <w:r>
        <w:t xml:space="preserve">   Pizza    </w:t>
      </w:r>
      <w:r>
        <w:t xml:space="preserve">   Courtnie    </w:t>
      </w:r>
      <w:r>
        <w:t xml:space="preserve">   Lana    </w:t>
      </w:r>
      <w:r>
        <w:t xml:space="preserve">   Dad    </w:t>
      </w:r>
      <w:r>
        <w:t xml:space="preserve">   Mom    </w:t>
      </w:r>
      <w:r>
        <w:t xml:space="preserve">   Jess    </w:t>
      </w:r>
      <w:r>
        <w:t xml:space="preserve">   Dog    </w:t>
      </w:r>
      <w:r>
        <w:t xml:space="preserve">   Cat    </w:t>
      </w:r>
      <w:r>
        <w:t xml:space="preserve">   Kylie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Kylie</dc:title>
  <dcterms:created xsi:type="dcterms:W3CDTF">2021-10-11T10:35:51Z</dcterms:created>
  <dcterms:modified xsi:type="dcterms:W3CDTF">2021-10-11T10:35:51Z</dcterms:modified>
</cp:coreProperties>
</file>