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Kylie Anderson - Delirium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girl character pg. 398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look Lena hoped the invalids would have pg.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patrolmen come throughout the city to check for invalids pg.201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being beaten by regulators pg. 404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secret place that Alex would hide Lena notes pg. 417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disease that people are cured from pg. 238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actual process of being cured pg. 415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operation where people get fixed or prevented from the disease pg. 415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crypts Lena’s mother was placed pg. 350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people in Portland pg. 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Lena’s mother was placed once she went crazy pg. 636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decide who you will marry pg.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Lena's boyfriend pg. 239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Hana and Lena used to do together, until Lena’s Aunt banned her from it pg. 440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patrolling for any suspicious activity pg.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Lena’s mother scratched into the walls of her cell pg. 369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address of where Lena, Alex, and Hanna all hung out pg. 402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beach where Alex and Lena often go pg. 275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Alex is from pg. 379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are matched with to spend the rest of your life with pg. 320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 Anderson - Delirium</dc:title>
  <dcterms:created xsi:type="dcterms:W3CDTF">2021-10-11T10:35:46Z</dcterms:created>
  <dcterms:modified xsi:type="dcterms:W3CDTF">2021-10-11T10:35:46Z</dcterms:modified>
</cp:coreProperties>
</file>