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Kylie Lip Kits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cupcake gloss    </w:t>
      </w:r>
      <w:r>
        <w:t xml:space="preserve">   candy k    </w:t>
      </w:r>
      <w:r>
        <w:t xml:space="preserve">   shimmer    </w:t>
      </w:r>
      <w:r>
        <w:t xml:space="preserve">   gorg    </w:t>
      </w:r>
      <w:r>
        <w:t xml:space="preserve">   august bug    </w:t>
      </w:r>
      <w:r>
        <w:t xml:space="preserve">   baby girl    </w:t>
      </w:r>
      <w:r>
        <w:t xml:space="preserve">   one wish    </w:t>
      </w:r>
      <w:r>
        <w:t xml:space="preserve">   all nighter    </w:t>
      </w:r>
      <w:r>
        <w:t xml:space="preserve">   angel    </w:t>
      </w:r>
      <w:r>
        <w:t xml:space="preserve">   matte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Kylie Lip Kits</dc:title>
  <dcterms:created xsi:type="dcterms:W3CDTF">2021-10-11T10:35:22Z</dcterms:created>
  <dcterms:modified xsi:type="dcterms:W3CDTF">2021-10-11T10:35:22Z</dcterms:modified>
</cp:coreProperties>
</file>