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Kylie Minogue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I have to cancel my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bronze statue of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I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show did I first star a role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hit song did I make a cover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I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am I engaged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I play in my first ever TV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(Secret question) Ke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life threatening situation did I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song called "can't get you out of my head" what year was it released?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 Minogue </dc:title>
  <dcterms:created xsi:type="dcterms:W3CDTF">2021-10-11T10:35:07Z</dcterms:created>
  <dcterms:modified xsi:type="dcterms:W3CDTF">2021-10-11T10:35:07Z</dcterms:modified>
</cp:coreProperties>
</file>