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Kylie Minogue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using their vocal cords with or without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Kylie's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Kylie's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Kylie Minogue's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women that is part of the cast in a movie or TV show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she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cancer only women can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Kylie's fifth most popular song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Kylie's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Kylie Minogue's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was her most popular song released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moving to music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Kylie Minogue Crossword </dc:title>
  <dcterms:created xsi:type="dcterms:W3CDTF">2021-10-11T10:35:26Z</dcterms:created>
  <dcterms:modified xsi:type="dcterms:W3CDTF">2021-10-11T10:35:26Z</dcterms:modified>
</cp:coreProperties>
</file>