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Kymberlea's 1st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microwave    </w:t>
      </w:r>
      <w:r>
        <w:t xml:space="preserve">   sheets    </w:t>
      </w:r>
      <w:r>
        <w:t xml:space="preserve">   bed    </w:t>
      </w:r>
      <w:r>
        <w:t xml:space="preserve">   groceries    </w:t>
      </w:r>
      <w:r>
        <w:t xml:space="preserve">   doormat    </w:t>
      </w:r>
      <w:r>
        <w:t xml:space="preserve">   towels    </w:t>
      </w:r>
      <w:r>
        <w:t xml:space="preserve">   spoon    </w:t>
      </w:r>
      <w:r>
        <w:t xml:space="preserve">   party    </w:t>
      </w:r>
      <w:r>
        <w:t xml:space="preserve">   refrigerator    </w:t>
      </w:r>
      <w:r>
        <w:t xml:space="preserve">   mattress    </w:t>
      </w:r>
      <w:r>
        <w:t xml:space="preserve">   picture    </w:t>
      </w:r>
      <w:r>
        <w:t xml:space="preserve">   pillow    </w:t>
      </w:r>
      <w:r>
        <w:t xml:space="preserve">   housewarming    </w:t>
      </w:r>
      <w:r>
        <w:t xml:space="preserve">   curtains    </w:t>
      </w:r>
      <w:r>
        <w:t xml:space="preserve">   BBq    </w:t>
      </w:r>
      <w:r>
        <w:t xml:space="preserve">   Stove    </w:t>
      </w:r>
      <w:r>
        <w:t xml:space="preserve">   Furniture    </w:t>
      </w:r>
      <w:r>
        <w:t xml:space="preserve">   DaleGlade    </w:t>
      </w:r>
      <w:r>
        <w:t xml:space="preserve">   Howard    </w:t>
      </w:r>
      <w:r>
        <w:t xml:space="preserve">   Kymberlea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Kymberlea's 1st Home</dc:title>
  <dcterms:created xsi:type="dcterms:W3CDTF">2021-10-11T10:35:41Z</dcterms:created>
  <dcterms:modified xsi:type="dcterms:W3CDTF">2021-10-11T10:35:41Z</dcterms:modified>
</cp:coreProperties>
</file>