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Kyphoscoliosis</w:t>
      </w:r>
    </w:p>
    <w:p>
      <w:pPr>
        <w:pStyle w:val="Questions"/>
      </w:pPr>
      <w:r>
        <w:t xml:space="preserve">1. KHYOP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BBCO LGAEN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LENATGCNOI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ICPHTIODAI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VIIESCTRRTE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RAUCLRTUST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RORSAUCNMULUE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OSONBT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AERHTCAL FHTSI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CRCALESK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Kyphoscoliosis</dc:title>
  <dcterms:created xsi:type="dcterms:W3CDTF">2021-10-11T10:35:29Z</dcterms:created>
  <dcterms:modified xsi:type="dcterms:W3CDTF">2021-10-11T10:35:29Z</dcterms:modified>
</cp:coreProperties>
</file>