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L12  God Is Looking For Repentance Psalms 51:1-5</w:t>
      </w:r>
    </w:p>
    <w:p>
      <w:pPr>
        <w:pStyle w:val="Questions"/>
      </w:pPr>
      <w:r>
        <w:t xml:space="preserve">1. EASCLNE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OLKDVNGNIIESSN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GANSERORISTSN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QIYINUTI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ISETHGTM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NEGUTO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NISNDE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ETSESIDR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BEONRK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TUNBR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ULENSDOGIOIBLST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INWADR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OCENEICV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EPGRU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EEWNR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YSPSHO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CNTEORIT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VROCETN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LNOGKCEDEAW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LUMTIETUD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RIECSME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SHAW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DNIDHE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WDSOMI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BTLO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IPRSIT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ISPL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DVLREIE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SOETERR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L12  God Is Looking For Repentance Psalms 51:1-5</dc:title>
  <dcterms:created xsi:type="dcterms:W3CDTF">2021-10-11T10:35:42Z</dcterms:created>
  <dcterms:modified xsi:type="dcterms:W3CDTF">2021-10-11T10:35:42Z</dcterms:modified>
</cp:coreProperties>
</file>