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當代一L12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工</w:t>
            </w:r>
          </w:p>
        </w:tc>
      </w:tr>
    </w:tbl>
    <w:p>
      <w:pPr>
        <w:pStyle w:val="WordBankMedium"/>
      </w:pPr>
      <w:r>
        <w:t xml:space="preserve">   再來臺灣    </w:t>
      </w:r>
      <w:r>
        <w:t xml:space="preserve">   那麼    </w:t>
      </w:r>
      <w:r>
        <w:t xml:space="preserve">   試試看    </w:t>
      </w:r>
      <w:r>
        <w:t xml:space="preserve">   國家    </w:t>
      </w:r>
      <w:r>
        <w:t xml:space="preserve">   做生意    </w:t>
      </w:r>
      <w:r>
        <w:t xml:space="preserve">   去年    </w:t>
      </w:r>
      <w:r>
        <w:t xml:space="preserve">   工作    </w:t>
      </w:r>
      <w:r>
        <w:t xml:space="preserve">   語言中心    </w:t>
      </w:r>
      <w:r>
        <w:t xml:space="preserve">   念書    </w:t>
      </w:r>
      <w:r>
        <w:t xml:space="preserve">   上班    </w:t>
      </w:r>
      <w:r>
        <w:t xml:space="preserve">   替我付的    </w:t>
      </w:r>
      <w:r>
        <w:t xml:space="preserve">   以後    </w:t>
      </w:r>
      <w:r>
        <w:t xml:space="preserve">   希望    </w:t>
      </w:r>
      <w:r>
        <w:t xml:space="preserve">   學費    </w:t>
      </w:r>
      <w:r>
        <w:t xml:space="preserve">   成績    </w:t>
      </w:r>
      <w:r>
        <w:t xml:space="preserve">   獎學金    </w:t>
      </w:r>
      <w:r>
        <w:t xml:space="preserve">   需要花錢    </w:t>
      </w:r>
      <w:r>
        <w:t xml:space="preserve">   先念大學    </w:t>
      </w:r>
      <w:r>
        <w:t xml:space="preserve">   多久    </w:t>
      </w:r>
      <w:r>
        <w:t xml:space="preserve">   計畫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當代一L12 word search</dc:title>
  <dcterms:created xsi:type="dcterms:W3CDTF">2021-10-11T22:46:06Z</dcterms:created>
  <dcterms:modified xsi:type="dcterms:W3CDTF">2021-10-11T22:46:06Z</dcterms:modified>
</cp:coreProperties>
</file>