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L13 activity board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muy bonito y en el jardín. Esto olor es bueno.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da vida a personas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tiene no agua y no lluvia.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cosa va a espacio.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agua para el mar, lago, o océano.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un planta con verde y café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muchos animales y todos plantas.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planeta miramos al noche.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muy difícil a cargar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un muy verde planta y algunas personas son alérgico.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todos plantas y aguas y animales en el mundo vivir.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pequeño y amarillo en el cielo.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dónde las estrellas y los nubes está.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parte de gas, agua, y sólido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cuerpo de agua dónde algunas personas usar barcos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L13 activity board </dc:title>
  <dcterms:created xsi:type="dcterms:W3CDTF">2021-10-11T10:36:41Z</dcterms:created>
  <dcterms:modified xsi:type="dcterms:W3CDTF">2021-10-11T10:36:41Z</dcterms:modified>
</cp:coreProperties>
</file>