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L.15&amp;16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电影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高兴得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这个字怎么写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买不起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跳起来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想不起来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跳舞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学不会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房间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吃不完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一本书来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听不懂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五百个饺子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打扫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老师说的话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跑下楼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飞机票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拿出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力气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L.15&amp;16 Quiz</dc:title>
  <dcterms:created xsi:type="dcterms:W3CDTF">2021-10-11T10:36:00Z</dcterms:created>
  <dcterms:modified xsi:type="dcterms:W3CDTF">2021-10-11T10:36:00Z</dcterms:modified>
</cp:coreProperties>
</file>