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名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号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妹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电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级</w:t>
            </w:r>
          </w:p>
        </w:tc>
      </w:tr>
    </w:tbl>
    <w:p>
      <w:pPr>
        <w:pStyle w:val="WordBankSmall"/>
      </w:pPr>
      <w:r>
        <w:t xml:space="preserve">   一半    </w:t>
      </w:r>
      <w:r>
        <w:t xml:space="preserve">   什么    </w:t>
      </w:r>
      <w:r>
        <w:t xml:space="preserve">   今天    </w:t>
      </w:r>
      <w:r>
        <w:t xml:space="preserve">   你叫什么名字    </w:t>
      </w:r>
      <w:r>
        <w:t xml:space="preserve">   你好    </w:t>
      </w:r>
      <w:r>
        <w:t xml:space="preserve">   兄弟姐妹    </w:t>
      </w:r>
      <w:r>
        <w:t xml:space="preserve">   几岁    </w:t>
      </w:r>
      <w:r>
        <w:t xml:space="preserve">   出生    </w:t>
      </w:r>
      <w:r>
        <w:t xml:space="preserve">   号码    </w:t>
      </w:r>
      <w:r>
        <w:t xml:space="preserve">   哪儿    </w:t>
      </w:r>
      <w:r>
        <w:t xml:space="preserve">   多少    </w:t>
      </w:r>
      <w:r>
        <w:t xml:space="preserve">   年级    </w:t>
      </w:r>
      <w:r>
        <w:t xml:space="preserve">   我不是中国人    </w:t>
      </w:r>
      <w:r>
        <w:t xml:space="preserve">   明天星期六    </w:t>
      </w:r>
      <w:r>
        <w:t xml:space="preserve">   生日    </w:t>
      </w:r>
      <w:r>
        <w:t xml:space="preserve">   电话    </w:t>
      </w:r>
      <w:r>
        <w:t xml:space="preserve">   美国人    </w:t>
      </w:r>
      <w:r>
        <w:t xml:space="preserve">   那个人是我爸爸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L1-8</dc:title>
  <dcterms:created xsi:type="dcterms:W3CDTF">2021-10-11T10:35:53Z</dcterms:created>
  <dcterms:modified xsi:type="dcterms:W3CDTF">2021-10-11T10:35:53Z</dcterms:modified>
</cp:coreProperties>
</file>