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L1-L2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私人公司或民營企業的老闆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觸犯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用手從內往外拿東西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代步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稱讚而且同意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折磨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說話的口氣或語氣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胡扯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地位高的人叫地位低的人做事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催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延遲而且錯過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猶豫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在一個地方來走去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驚喜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想來想去不能決定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吩咐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因為心裡難過而聲音不能順利發出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讚許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正確而且適當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無辜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有驚訝又高興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通報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呼吸又急又短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阻止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驚訝而且覺得奇怪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顧慮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說出心中的話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徘迴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讓人痛苦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洽當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用工具代替人走路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企業主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叫人快一點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輕蔑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隨便亂說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耽誤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偷來的車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傾訴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看不起的態度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贓車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讓人不要做一件事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口吻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考慮擔心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沒有罪或沒犯錯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喘氣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受私人感情影養，不能公平地處理事情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詫異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違反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哽咽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通知報告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徇私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L1-L2</dc:title>
  <dcterms:created xsi:type="dcterms:W3CDTF">2021-10-11T10:36:07Z</dcterms:created>
  <dcterms:modified xsi:type="dcterms:W3CDTF">2021-10-11T10:36:07Z</dcterms:modified>
</cp:coreProperties>
</file>