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 Diary of a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jude    </w:t>
      </w:r>
      <w:r>
        <w:t xml:space="preserve">   scares    </w:t>
      </w:r>
      <w:r>
        <w:t xml:space="preserve">   breeze    </w:t>
      </w:r>
      <w:r>
        <w:t xml:space="preserve">   screaming    </w:t>
      </w:r>
      <w:r>
        <w:t xml:space="preserve">   dangerous    </w:t>
      </w:r>
      <w:r>
        <w:t xml:space="preserve">   sticky    </w:t>
      </w:r>
      <w:r>
        <w:t xml:space="preserve">   insect    </w:t>
      </w:r>
      <w:r>
        <w:t xml:space="preserve">   they    </w:t>
      </w:r>
      <w:r>
        <w:t xml:space="preserve">   we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you    </w:t>
      </w:r>
      <w:r>
        <w:t xml:space="preserve">   I    </w:t>
      </w:r>
      <w:r>
        <w:t xml:space="preserve">   ice cube    </w:t>
      </w:r>
      <w:r>
        <w:t xml:space="preserve">   wrote    </w:t>
      </w:r>
      <w:r>
        <w:t xml:space="preserve">   joke    </w:t>
      </w:r>
      <w:r>
        <w:t xml:space="preserve">   home    </w:t>
      </w:r>
      <w:r>
        <w:t xml:space="preserve">   tune    </w:t>
      </w:r>
      <w:r>
        <w:t xml:space="preserve">   rode    </w:t>
      </w:r>
      <w:r>
        <w:t xml:space="preserve">   role    </w:t>
      </w:r>
      <w:r>
        <w:t xml:space="preserve">   mule    </w:t>
      </w:r>
      <w:r>
        <w:t xml:space="preserve">   woke    </w:t>
      </w:r>
      <w:r>
        <w:t xml:space="preserve">   cute    </w:t>
      </w:r>
      <w:r>
        <w:t xml:space="preserve">   close    </w:t>
      </w:r>
      <w:r>
        <w:t xml:space="preserve">   pole    </w:t>
      </w:r>
      <w:r>
        <w:t xml:space="preserve">   rose    </w:t>
      </w:r>
      <w:r>
        <w:t xml:space="preserve">   use    </w:t>
      </w:r>
      <w:r>
        <w:t xml:space="preserve">   nose    </w:t>
      </w:r>
      <w:r>
        <w:t xml:space="preserve">   doze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 Diary of a Spider</dc:title>
  <dcterms:created xsi:type="dcterms:W3CDTF">2021-10-11T10:35:40Z</dcterms:created>
  <dcterms:modified xsi:type="dcterms:W3CDTF">2021-10-11T10:35:40Z</dcterms:modified>
</cp:coreProperties>
</file>