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 Facial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muscle located in the forehead?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Draws eyebrows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muscle that surround the eye?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Orbicularis 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muscle that extends diagonally from the corners of the mouth?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Raises Eyebrows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muscle located around the mouth?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muscle that is located in-between the eyebrows?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Smiling/Laughing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muscle that covers the front of the nose and surrounds the nostrils?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Lift corners of mouth upwards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Frontalis muscle causes this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Opens &amp; closes nasal openings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Zygomaticus muscle causes this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Facial Exercises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Corrugator muscle causes this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Purses the lips as in kissing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Orbicularis Oris Muscle causes this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Surprise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Orbicularis Occuli Muscle causes this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Pout/Kiss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Nasalis Muscle causes this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Frontalis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the Frontalis muscle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Closes eyelids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the Corrugator muscle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Corrugator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the Orbicularis Oculi muscle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Orbicularis Oculi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the Orbicularis Oris muscle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Flare Nostrils/Anger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the Zygomaticus muscle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Nasalis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the Nasalis muscle is?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will help your client to strengthen their facial muscles?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Zygomaticus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cause this when you overstretch a muscle?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Muscle Strain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 Facial Muscles</dc:title>
  <dcterms:created xsi:type="dcterms:W3CDTF">2021-10-11T10:36:57Z</dcterms:created>
  <dcterms:modified xsi:type="dcterms:W3CDTF">2021-10-11T10:36:57Z</dcterms:modified>
</cp:coreProperties>
</file>