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L2-2生詞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</w:tr>
    </w:tbl>
    <w:p>
      <w:pPr>
        <w:pStyle w:val="WordBankSmall"/>
      </w:pPr>
      <w:r>
        <w:t xml:space="preserve">   五    </w:t>
      </w:r>
      <w:r>
        <w:t xml:space="preserve">   伯母    </w:t>
      </w:r>
      <w:r>
        <w:t xml:space="preserve">   個    </w:t>
      </w:r>
      <w:r>
        <w:t xml:space="preserve">   兄弟    </w:t>
      </w:r>
      <w:r>
        <w:t xml:space="preserve">   兩    </w:t>
      </w:r>
      <w:r>
        <w:t xml:space="preserve">   名字    </w:t>
      </w:r>
      <w:r>
        <w:t xml:space="preserve">   哥哥    </w:t>
      </w:r>
      <w:r>
        <w:t xml:space="preserve">   坐    </w:t>
      </w:r>
      <w:r>
        <w:t xml:space="preserve">   多    </w:t>
      </w:r>
      <w:r>
        <w:t xml:space="preserve">   好    </w:t>
      </w:r>
      <w:r>
        <w:t xml:space="preserve">   好看    </w:t>
      </w:r>
      <w:r>
        <w:t xml:space="preserve">   妹妹    </w:t>
      </w:r>
      <w:r>
        <w:t xml:space="preserve">   姊姊    </w:t>
      </w:r>
      <w:r>
        <w:t xml:space="preserve">   姐妹    </w:t>
      </w:r>
      <w:r>
        <w:t xml:space="preserve">   媽媽    </w:t>
      </w:r>
      <w:r>
        <w:t xml:space="preserve">   家人    </w:t>
      </w:r>
      <w:r>
        <w:t xml:space="preserve">   幾    </w:t>
      </w:r>
      <w:r>
        <w:t xml:space="preserve">   張    </w:t>
      </w:r>
      <w:r>
        <w:t xml:space="preserve">   張怡君    </w:t>
      </w:r>
      <w:r>
        <w:t xml:space="preserve">   房子    </w:t>
      </w:r>
      <w:r>
        <w:t xml:space="preserve">   書    </w:t>
      </w:r>
      <w:r>
        <w:t xml:space="preserve">   有    </w:t>
      </w:r>
      <w:r>
        <w:t xml:space="preserve">   沒    </w:t>
      </w:r>
      <w:r>
        <w:t xml:space="preserve">   漂亮    </w:t>
      </w:r>
      <w:r>
        <w:t xml:space="preserve">   照片    </w:t>
      </w:r>
      <w:r>
        <w:t xml:space="preserve">   照相    </w:t>
      </w:r>
      <w:r>
        <w:t xml:space="preserve">   爸爸    </w:t>
      </w:r>
      <w:r>
        <w:t xml:space="preserve">   田中誠一    </w:t>
      </w:r>
      <w:r>
        <w:t xml:space="preserve">   的    </w:t>
      </w:r>
      <w:r>
        <w:t xml:space="preserve">   看書    </w:t>
      </w:r>
      <w:r>
        <w:t xml:space="preserve">   老師    </w:t>
      </w:r>
      <w:r>
        <w:t xml:space="preserve">   誰    </w:t>
      </w:r>
      <w:r>
        <w:t xml:space="preserve">   請進    </w:t>
      </w:r>
      <w:r>
        <w:t xml:space="preserve">   都    </w:t>
      </w:r>
      <w:r>
        <w:t xml:space="preserve">   馬安同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L2-2生詞</dc:title>
  <dcterms:created xsi:type="dcterms:W3CDTF">2021-10-11T10:36:01Z</dcterms:created>
  <dcterms:modified xsi:type="dcterms:W3CDTF">2021-10-11T10:36:01Z</dcterms:modified>
</cp:coreProperties>
</file>