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L2L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Cause And Effect    </w:t>
      </w:r>
      <w:r>
        <w:t xml:space="preserve">   Thinking    </w:t>
      </w:r>
      <w:r>
        <w:t xml:space="preserve">   Health    </w:t>
      </w:r>
      <w:r>
        <w:t xml:space="preserve">   Red Paper Clip    </w:t>
      </w:r>
      <w:r>
        <w:t xml:space="preserve">   Ben Carson    </w:t>
      </w:r>
      <w:r>
        <w:t xml:space="preserve">   Wrongs    </w:t>
      </w:r>
      <w:r>
        <w:t xml:space="preserve">   Rights    </w:t>
      </w:r>
      <w:r>
        <w:t xml:space="preserve">   Scarlett    </w:t>
      </w:r>
      <w:r>
        <w:t xml:space="preserve">   Elijah    </w:t>
      </w:r>
      <w:r>
        <w:t xml:space="preserve">   Piracy    </w:t>
      </w:r>
      <w:r>
        <w:t xml:space="preserve">   Sugar    </w:t>
      </w:r>
      <w:r>
        <w:t xml:space="preserve">   Badges    </w:t>
      </w:r>
      <w:r>
        <w:t xml:space="preserve">   Balance    </w:t>
      </w:r>
      <w:r>
        <w:t xml:space="preserve">   Debates    </w:t>
      </w:r>
      <w:r>
        <w:t xml:space="preserve">   Jobs    </w:t>
      </w:r>
      <w:r>
        <w:t xml:space="preserve">   Exams    </w:t>
      </w:r>
      <w:r>
        <w:t xml:space="preserve">   Safety    </w:t>
      </w:r>
      <w:r>
        <w:t xml:space="preserve">   Internet    </w:t>
      </w:r>
      <w:r>
        <w:t xml:space="preserve">   Studying    </w:t>
      </w:r>
      <w:r>
        <w:t xml:space="preserve">   Anxiety    </w:t>
      </w:r>
      <w:r>
        <w:t xml:space="preserve">   Learning to learn    </w:t>
      </w:r>
      <w:r>
        <w:t xml:space="preserve">   Mindset    </w:t>
      </w:r>
      <w:r>
        <w:t xml:space="preserve">   Body    </w:t>
      </w:r>
      <w:r>
        <w:t xml:space="preserve">   Stress    </w:t>
      </w:r>
      <w:r>
        <w:t xml:space="preserve">   Bethany Hamilton    </w:t>
      </w:r>
      <w:r>
        <w:t xml:space="preserve">   Elephant Culling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L2L</dc:title>
  <dcterms:created xsi:type="dcterms:W3CDTF">2021-10-11T10:35:46Z</dcterms:created>
  <dcterms:modified xsi:type="dcterms:W3CDTF">2021-10-11T10:35:46Z</dcterms:modified>
</cp:coreProperties>
</file>