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L2 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of the actors at the end of the show in response to the audience's applause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"acting"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stage from which the actors come and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 part of the body to communicate an emotion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Selecting the actors who will play in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were sitting so far back I couldn't even see their faces.  I should have brought ...!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workers who handle a specific aspect of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deals with the financial part of the setting up of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"role"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actors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were the actors stand during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generic term for a "show"  in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 dramatic point in the action of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person who tells the actors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person who supplies missed lines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Last word or action that signal a change, of lines, sound, light effets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the objects used on stage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section of a play or film that does not change place or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characters deliver a long speech all by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private area in an Italian-style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paper written by a journalist to criticize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All the people attending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particular group of people working together to produce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A serious play with a sad ending, esp. involving the death of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Another word for "applause"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theatre or TV show involving difficult situations and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beginning of the play which explains the who, what and where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Shakespeare is one of the most famous ...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actors get ready before the performance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action is still happening but the audience cannot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or extra performance at the end of a show at the spectators'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to the cinema or to the theatre are popular forms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benefit from a discount when going to the theatre because they are attending all or a specified number of plays during the year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pause in a musical or theatrical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fictional personality of someone in a play is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elements that represent the place and time where the action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dance to classical music and usually telling a story and with elaborate costumes.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show will be ... live on Channel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all the stage lights go off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Cosmetics of various colors applied to the actor's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Written copy of a play or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country were theatre as an art form was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you go and buy your ticket for a performance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 of the stage projecting past the curtain line toward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genre of play  that is meant to make people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actors practice before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Actors who appear in the background but do not say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Greek tragedies, actors used to wear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Highness or lowness of the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Theatre Crossword</dc:title>
  <dcterms:created xsi:type="dcterms:W3CDTF">2021-10-11T10:36:19Z</dcterms:created>
  <dcterms:modified xsi:type="dcterms:W3CDTF">2021-10-11T10:36:19Z</dcterms:modified>
</cp:coreProperties>
</file>