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L2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the same opinion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point or part that is equally distant from all sides, ends, or surfaces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showing experience, knowledge, and good judgment.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art or action of producing a plan or drawing.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 or design (something that has not existed before)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feeling of uncertainty or lack of conviction.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 number of people gathered together in a disorganized or unruly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able or likely to cause harm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showing or feeling strong emotions (ie nervousness, anger, or fear)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shake involuntarily, typically as a result of anxiety, excitement, or frailty.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very large in size, quantity.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destroy quickly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an even and regular surface or consistency; free from perceptible projections, lumps, or indentations.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unfortunate incident that happens unexpectedly and unintentionally, typically resulting in damage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period of time at the end of the day, usually from about 6 p.m. to bedtime.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reference to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(someone) afraid or anxious.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easily agitated or alarmed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a journey, typically of some length or abroad.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known about by many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rest or move on or near the surface of a liquid without sinking.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or showing experience, knowledge, and good judgment.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slightly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selfish desire for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 vocabulary </dc:title>
  <dcterms:created xsi:type="dcterms:W3CDTF">2021-10-11T10:36:30Z</dcterms:created>
  <dcterms:modified xsi:type="dcterms:W3CDTF">2021-10-11T10:36:30Z</dcterms:modified>
</cp:coreProperties>
</file>