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L3-1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bié    </w:t>
      </w:r>
      <w:r>
        <w:t xml:space="preserve">   chuāng    </w:t>
      </w:r>
      <w:r>
        <w:t xml:space="preserve">   dào    </w:t>
      </w:r>
      <w:r>
        <w:t xml:space="preserve">   fangdōng    </w:t>
      </w:r>
      <w:r>
        <w:t xml:space="preserve">   fàng    </w:t>
      </w:r>
      <w:r>
        <w:t xml:space="preserve">   fùjìn    </w:t>
      </w:r>
      <w:r>
        <w:t xml:space="preserve">   fùzé    </w:t>
      </w:r>
      <w:r>
        <w:t xml:space="preserve">   guà    </w:t>
      </w:r>
      <w:r>
        <w:t xml:space="preserve">   guānshàng    </w:t>
      </w:r>
      <w:r>
        <w:t xml:space="preserve">   huài    </w:t>
      </w:r>
      <w:r>
        <w:t xml:space="preserve">   jìngzi    </w:t>
      </w:r>
      <w:r>
        <w:t xml:space="preserve">   lèi    </w:t>
      </w:r>
      <w:r>
        <w:t xml:space="preserve">   mén    </w:t>
      </w:r>
      <w:r>
        <w:t xml:space="preserve">   pò    </w:t>
      </w:r>
      <w:r>
        <w:t xml:space="preserve">   qǐngkè    </w:t>
      </w:r>
      <w:r>
        <w:t xml:space="preserve">   shù    </w:t>
      </w:r>
      <w:r>
        <w:t xml:space="preserve">   sǎo    </w:t>
      </w:r>
      <w:r>
        <w:t xml:space="preserve">   sǐ    </w:t>
      </w:r>
      <w:r>
        <w:t xml:space="preserve">   wàitào    </w:t>
      </w:r>
      <w:r>
        <w:t xml:space="preserve">   wàng    </w:t>
      </w:r>
      <w:r>
        <w:t xml:space="preserve">   xiāngzi    </w:t>
      </w:r>
      <w:r>
        <w:t xml:space="preserve">   xiǎoxīn    </w:t>
      </w:r>
      <w:r>
        <w:t xml:space="preserve">   xíngli    </w:t>
      </w:r>
      <w:r>
        <w:t xml:space="preserve">   yīfu    </w:t>
      </w:r>
      <w:r>
        <w:t xml:space="preserve">   zhuàng    </w:t>
      </w:r>
      <w:r>
        <w:t xml:space="preserve">   zhuāng    </w:t>
      </w:r>
      <w:r>
        <w:t xml:space="preserve">   zhěnglǐ    </w:t>
      </w:r>
      <w:r>
        <w:t xml:space="preserve">   zhǔyi    </w:t>
      </w:r>
      <w:r>
        <w:t xml:space="preserve">   zánmen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L3-1</dc:title>
  <dcterms:created xsi:type="dcterms:W3CDTF">2021-10-11T10:36:32Z</dcterms:created>
  <dcterms:modified xsi:type="dcterms:W3CDTF">2021-10-11T10:36:32Z</dcterms:modified>
</cp:coreProperties>
</file>