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L3 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Dark-skinned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Great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Great 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Short (length)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Red-headed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Brunette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Short (height)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 Spanish Vocab</dc:title>
  <dcterms:created xsi:type="dcterms:W3CDTF">2021-10-11T10:36:52Z</dcterms:created>
  <dcterms:modified xsi:type="dcterms:W3CDTF">2021-10-11T10:36:52Z</dcterms:modified>
</cp:coreProperties>
</file>