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L4 Vocab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disgusting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and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no active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back or shrink back in surprise, fear,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scrape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filled with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impure by adding something harmful or unwanted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imagine what someone else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 or figure out, based on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L4 Vocab               </dc:title>
  <dcterms:created xsi:type="dcterms:W3CDTF">2021-10-11T10:35:25Z</dcterms:created>
  <dcterms:modified xsi:type="dcterms:W3CDTF">2021-10-11T10:35:25Z</dcterms:modified>
</cp:coreProperties>
</file>