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L5 Dying to Be Attractive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an uncomfortable feeling on the ski that makes someone want to scratch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catch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happy or behaving in a friendly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speak because of being shocked or surprised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including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hurt someone seriously so that he or she is unable to move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promise that something will exist or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long, thick bar that is usually made of wood, glass, plastic or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sensible and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extremely surprising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modern and belong to the present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skin color which is almost white or whiter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risk something, especially in an attempt to achieve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involving many different things, people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holes by using a tool or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medical treatment in which the doctors repair or remove the damaged or diseased parts of the patient's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causing damage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a limit on the amount, size or range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having a dark skin color as a result of being in the sun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think about someone or something in a certain way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L5 Dying to Be Attractive</dc:title>
  <dcterms:created xsi:type="dcterms:W3CDTF">2021-10-11T10:36:13Z</dcterms:created>
  <dcterms:modified xsi:type="dcterms:W3CDTF">2021-10-11T10:36:13Z</dcterms:modified>
</cp:coreProperties>
</file>