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L6.3 - ACIDS, BASES, AND SALTS                   Unscramble the vocabulary words.</w:t>
      </w:r>
    </w:p>
    <w:p>
      <w:pPr>
        <w:pStyle w:val="Questions"/>
      </w:pPr>
      <w:r>
        <w:t xml:space="preserve">1. SDACI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SSBEA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YURINHDMO INOS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RXEDYIHDO ONSI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RIODAITNC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TSSLA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ITYLNKAALI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DAICTYI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HP AECSL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OERYTLTELEC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MITUSL PAPER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TAORZITINNAEUL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SOUR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TBERTI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ACIDS    </w:t>
      </w:r>
      <w:r>
        <w:t xml:space="preserve">   BASES    </w:t>
      </w:r>
      <w:r>
        <w:t xml:space="preserve">   HYDRONIUM IONS    </w:t>
      </w:r>
      <w:r>
        <w:t xml:space="preserve">   HYDROXIDE IONS    </w:t>
      </w:r>
      <w:r>
        <w:t xml:space="preserve">   INDICATOR    </w:t>
      </w:r>
      <w:r>
        <w:t xml:space="preserve">   SALTS    </w:t>
      </w:r>
      <w:r>
        <w:t xml:space="preserve">   ALKALINITY    </w:t>
      </w:r>
      <w:r>
        <w:t xml:space="preserve">   ACIDITY    </w:t>
      </w:r>
      <w:r>
        <w:t xml:space="preserve">   PH SCALE    </w:t>
      </w:r>
      <w:r>
        <w:t xml:space="preserve">   ELECTROLYTE    </w:t>
      </w:r>
      <w:r>
        <w:t xml:space="preserve">   LITMUS PAPER    </w:t>
      </w:r>
      <w:r>
        <w:t xml:space="preserve">   NEUTRALIZATION    </w:t>
      </w:r>
      <w:r>
        <w:t xml:space="preserve">   SOUR    </w:t>
      </w:r>
      <w:r>
        <w:t xml:space="preserve">   BITTER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L6.3 - ACIDS, BASES, AND SALTS                   Unscramble the vocabulary words.</dc:title>
  <dcterms:created xsi:type="dcterms:W3CDTF">2021-10-11T10:36:17Z</dcterms:created>
  <dcterms:modified xsi:type="dcterms:W3CDTF">2021-10-11T10:36:17Z</dcterms:modified>
</cp:coreProperties>
</file>