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L8 - Ch 6 Intelligent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you think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that is used for operating a computer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 and 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something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buildings that are located near each other and used for a particular purpose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forma mental picture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power of the mind to think and understand in a logical way (non count 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think of something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see; eyesight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made to look, feel, or behave like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look, feel, or behave like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series of actions that produce something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seeing or to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create, think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an ability to understand something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connect or become connected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make sensible decisions based on life experience, not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easy to understand or explain (adj.)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L8 - Ch 6 Intelligent Machines</dc:title>
  <dcterms:created xsi:type="dcterms:W3CDTF">2021-10-11T10:35:51Z</dcterms:created>
  <dcterms:modified xsi:type="dcterms:W3CDTF">2021-10-11T10:35:51Z</dcterms:modified>
</cp:coreProperties>
</file>