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L8 - Ch 9 The Art of Graffiti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thoughts or feelings into words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damaging property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unpleasant 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pictures or words drawn on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writer's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or a piece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connect with someone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allowing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that marks the limits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 or expected to last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explanatory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L8 - Ch 9 The Art of Graffiti</dc:title>
  <dcterms:created xsi:type="dcterms:W3CDTF">2021-10-11T10:35:55Z</dcterms:created>
  <dcterms:modified xsi:type="dcterms:W3CDTF">2021-10-11T10:35:55Z</dcterms:modified>
</cp:coreProperties>
</file>