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LA8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"Chaos is a friend of mine."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 vs. ______________ - Ponyboy copes with grief and guilt over the deaths of Johnny and Dally.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"We were careful with our cigarettes - if that old church catches on fire there's no stopping 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cereal got super soggy so Chris cried.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"My life has been a series of doors in my face."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"I'm drowning in homework."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A. You have brains in your head. B. You have feet in your shoes. C. You can steer yourself, B.  Any direction you choose.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Like a paragraph in an essay, but in a poem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 remembered that it was a blue Mustang that had pulled up beside the vacant lot and that Johnny's face had been cut up by someone wearing rings..."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"It was a dark and stormy night."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Ponyboy's  ______ for running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"Let's go out and play outside!"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reader realizes that the landlady is up to something sinister and that Billy Weaver won't make it out of the house...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Soda attracted girls like honey draws flies...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telling the story? First person, second, or third?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"...Three Blind Mice. How does the tune go?" asked Christopher. "Really, Mr. Wren."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Princess Leia aimed her phaser at the Storm Troopers, "Pew! Pew!"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"We're poorer than the Socs and the middle class." is written in _____ POV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can't always judge people by what they look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"Simple Simon met a pieman, going to the fair."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 vs. ___________ - With their long, oily hair, the Greasers, struggle to fit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LA8 Exam Review</dc:title>
  <dcterms:created xsi:type="dcterms:W3CDTF">2021-10-11T10:40:18Z</dcterms:created>
  <dcterms:modified xsi:type="dcterms:W3CDTF">2021-10-11T10:40:18Z</dcterms:modified>
</cp:coreProperties>
</file>