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LABATHON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Barrier constructed to hold back water across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Viscous liquid derived from petroleum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 fluid or semi-fluid material below or within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Primary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Strain in a solid is proportional to the applied stress within the elastic limit (scientist)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Legal document that is signed and delivered,regarding the ownership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Examine and record the area and features of an area of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be drawn out into a thin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condition of being bent or curved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tending to pull or stretch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Turning effect produced by a force acting at a distance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Hardest naturally occurring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combustible black or dark brown rock consisting chiefly of carbonized plant matte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Binding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LABATHON </dc:title>
  <dcterms:created xsi:type="dcterms:W3CDTF">2021-10-11T10:42:36Z</dcterms:created>
  <dcterms:modified xsi:type="dcterms:W3CDTF">2021-10-11T10:42:36Z</dcterms:modified>
</cp:coreProperties>
</file>