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L'ABBIGLIAMENTO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PANTALONCINI    </w:t>
      </w:r>
      <w:r>
        <w:t xml:space="preserve">   VESTITO    </w:t>
      </w:r>
      <w:r>
        <w:t xml:space="preserve">   STIVALI    </w:t>
      </w:r>
      <w:r>
        <w:t xml:space="preserve">   SCIARPA    </w:t>
      </w:r>
      <w:r>
        <w:t xml:space="preserve">   SCARPE    </w:t>
      </w:r>
      <w:r>
        <w:t xml:space="preserve">   PANTALONI    </w:t>
      </w:r>
      <w:r>
        <w:t xml:space="preserve">   MAGLIONE    </w:t>
      </w:r>
      <w:r>
        <w:t xml:space="preserve">   MAGLIETTA    </w:t>
      </w:r>
      <w:r>
        <w:t xml:space="preserve">   MAGLIA    </w:t>
      </w:r>
      <w:r>
        <w:t xml:space="preserve">   GUANTI    </w:t>
      </w:r>
      <w:r>
        <w:t xml:space="preserve">   GONNA    </w:t>
      </w:r>
      <w:r>
        <w:t xml:space="preserve">   GIACCA    </w:t>
      </w:r>
      <w:r>
        <w:t xml:space="preserve">   CRAVATTA    </w:t>
      </w:r>
      <w:r>
        <w:t xml:space="preserve">   COSTUMEDABAGNO    </w:t>
      </w:r>
      <w:r>
        <w:t xml:space="preserve">   CINTA    </w:t>
      </w:r>
      <w:r>
        <w:t xml:space="preserve">   CAPPOTTO    </w:t>
      </w:r>
      <w:r>
        <w:t xml:space="preserve">   CAPPELLO    </w:t>
      </w:r>
      <w:r>
        <w:t xml:space="preserve">   CAMICIA    </w:t>
      </w:r>
      <w:r>
        <w:t xml:space="preserve">   CAMICETTA    </w:t>
      </w:r>
      <w:r>
        <w:t xml:space="preserve">   CALZINI    </w:t>
      </w:r>
      <w:r>
        <w:t xml:space="preserve">   CALZE    </w:t>
      </w:r>
      <w:r>
        <w:t xml:space="preserve">   BORSA    </w:t>
      </w:r>
      <w:r>
        <w:t xml:space="preserve">   ABITO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L'ABBIGLIAMENTO</dc:title>
  <dcterms:created xsi:type="dcterms:W3CDTF">2021-10-11T10:36:13Z</dcterms:created>
  <dcterms:modified xsi:type="dcterms:W3CDTF">2021-10-11T10:36:13Z</dcterms:modified>
</cp:coreProperties>
</file>