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LABORAOTRY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ALBUMIN    </w:t>
      </w:r>
      <w:r>
        <w:t xml:space="preserve">   AMYLASE    </w:t>
      </w:r>
      <w:r>
        <w:t xml:space="preserve">   ANTI XA    </w:t>
      </w:r>
      <w:r>
        <w:t xml:space="preserve">   ANTIBODY ID    </w:t>
      </w:r>
      <w:r>
        <w:t xml:space="preserve">   APTT    </w:t>
      </w:r>
      <w:r>
        <w:t xml:space="preserve">   AST    </w:t>
      </w:r>
      <w:r>
        <w:t xml:space="preserve">   BASIC METABOLIC PANEL    </w:t>
      </w:r>
      <w:r>
        <w:t xml:space="preserve">   BICARBONATE    </w:t>
      </w:r>
      <w:r>
        <w:t xml:space="preserve">   BLOOD CULTURES    </w:t>
      </w:r>
      <w:r>
        <w:t xml:space="preserve">   BLOOD GROUP    </w:t>
      </w:r>
      <w:r>
        <w:t xml:space="preserve">   BUN    </w:t>
      </w:r>
      <w:r>
        <w:t xml:space="preserve">   C REACTIVE PROTEIN    </w:t>
      </w:r>
      <w:r>
        <w:t xml:space="preserve">   CALCIUM    </w:t>
      </w:r>
      <w:r>
        <w:t xml:space="preserve">   CBC    </w:t>
      </w:r>
      <w:r>
        <w:t xml:space="preserve">   CHLORIDE    </w:t>
      </w:r>
      <w:r>
        <w:t xml:space="preserve">   CHOLESTEROL    </w:t>
      </w:r>
      <w:r>
        <w:t xml:space="preserve">   CREATININE    </w:t>
      </w:r>
      <w:r>
        <w:t xml:space="preserve">   D DIMER    </w:t>
      </w:r>
      <w:r>
        <w:t xml:space="preserve">   DIFFERENTIAL    </w:t>
      </w:r>
      <w:r>
        <w:t xml:space="preserve">   DIGOXIN    </w:t>
      </w:r>
      <w:r>
        <w:t xml:space="preserve">   DIRECT BILIRUBIN    </w:t>
      </w:r>
      <w:r>
        <w:t xml:space="preserve">   ELECTROLYTES    </w:t>
      </w:r>
      <w:r>
        <w:t xml:space="preserve">   FERRITIN    </w:t>
      </w:r>
      <w:r>
        <w:t xml:space="preserve">   FIBRINOGEN    </w:t>
      </w:r>
      <w:r>
        <w:t xml:space="preserve">   GGT    </w:t>
      </w:r>
      <w:r>
        <w:t xml:space="preserve">   GLUCOSE    </w:t>
      </w:r>
      <w:r>
        <w:t xml:space="preserve">   HBSAG    </w:t>
      </w:r>
      <w:r>
        <w:t xml:space="preserve">   HCG    </w:t>
      </w:r>
      <w:r>
        <w:t xml:space="preserve">   HDL    </w:t>
      </w:r>
      <w:r>
        <w:t xml:space="preserve">   HEMATOCRIT    </w:t>
      </w:r>
      <w:r>
        <w:t xml:space="preserve">   HEMOGLOBIN    </w:t>
      </w:r>
      <w:r>
        <w:t xml:space="preserve">   HEPATIC PANEL    </w:t>
      </w:r>
      <w:r>
        <w:t xml:space="preserve">   HEPATITIS A    </w:t>
      </w:r>
      <w:r>
        <w:t xml:space="preserve">   HEPATITIS C    </w:t>
      </w:r>
      <w:r>
        <w:t xml:space="preserve">   HIV    </w:t>
      </w:r>
      <w:r>
        <w:t xml:space="preserve">   INR    </w:t>
      </w:r>
      <w:r>
        <w:t xml:space="preserve">   IRON    </w:t>
      </w:r>
      <w:r>
        <w:t xml:space="preserve">   MAGNESIUM    </w:t>
      </w:r>
      <w:r>
        <w:t xml:space="preserve">   PHENYTOIN    </w:t>
      </w:r>
      <w:r>
        <w:t xml:space="preserve">   RENAL PANEL    </w:t>
      </w:r>
      <w:r>
        <w:t xml:space="preserve">   SODIUM    </w:t>
      </w:r>
      <w:r>
        <w:t xml:space="preserve">   SYPHILIS    </w:t>
      </w:r>
      <w:r>
        <w:t xml:space="preserve">   THEOPHYLLINE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LABORAOTRY TESTS</dc:title>
  <dcterms:created xsi:type="dcterms:W3CDTF">2021-10-11T10:43:00Z</dcterms:created>
  <dcterms:modified xsi:type="dcterms:W3CDTF">2021-10-11T10:43:00Z</dcterms:modified>
</cp:coreProperties>
</file>