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LABORATORY</w:t>
      </w:r>
    </w:p>
    <w:p>
      <w:pPr>
        <w:pStyle w:val="Questions"/>
      </w:pPr>
      <w:r>
        <w:t xml:space="preserve">1. LIMTIHU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ATLSHGOIOPT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CSOBA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ODOLB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NIGFETUREC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ULYIINASSR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TETPSPEI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BLOHOEIMTPST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EIITRCC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GTYLYCOO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LITHIUM    </w:t>
      </w:r>
      <w:r>
        <w:t xml:space="preserve">   PATHOLOGIST    </w:t>
      </w:r>
      <w:r>
        <w:t xml:space="preserve">   COBAS    </w:t>
      </w:r>
      <w:r>
        <w:t xml:space="preserve">   BLOOD    </w:t>
      </w:r>
      <w:r>
        <w:t xml:space="preserve">   CENTRIFUGE    </w:t>
      </w:r>
      <w:r>
        <w:t xml:space="preserve">   URINALYSIS    </w:t>
      </w:r>
      <w:r>
        <w:t xml:space="preserve">   PIPETTES    </w:t>
      </w:r>
      <w:r>
        <w:t xml:space="preserve">   PHLEBOTOMIST    </w:t>
      </w:r>
      <w:r>
        <w:t xml:space="preserve">   ICTERIC    </w:t>
      </w:r>
      <w:r>
        <w:t xml:space="preserve">   CYTOLOGY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</dc:title>
  <dcterms:created xsi:type="dcterms:W3CDTF">2021-10-11T10:42:34Z</dcterms:created>
  <dcterms:modified xsi:type="dcterms:W3CDTF">2021-10-11T10:42:34Z</dcterms:modified>
</cp:coreProperties>
</file>