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</w:t>
      </w:r>
    </w:p>
    <w:p>
      <w:pPr>
        <w:pStyle w:val="Questions"/>
      </w:pPr>
      <w:r>
        <w:t xml:space="preserve">1. GNUTCEFIRE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ONEICTNDMNOIAAT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UMTAETOA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EUGNTR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MECIHTED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HRCPATTA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EITNANTR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CEIESPNM NRPIECETO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IGRTEEN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AHYMOOAEGTL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HTSECMIRY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EKIRCTATSI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MDAXANR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ECYOMHESTNIO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GOOYLNBMI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NMGMEAUIS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ETNSEOOEPRGR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TPOED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ALB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CBSRODHNOE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</dc:title>
  <dcterms:created xsi:type="dcterms:W3CDTF">2021-10-11T10:43:03Z</dcterms:created>
  <dcterms:modified xsi:type="dcterms:W3CDTF">2021-10-11T10:43:03Z</dcterms:modified>
</cp:coreProperties>
</file>