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ANALYZER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VITROS    </w:t>
      </w:r>
      <w:r>
        <w:t xml:space="preserve">   ORTHO    </w:t>
      </w:r>
      <w:r>
        <w:t xml:space="preserve">   UNICELLDXI    </w:t>
      </w:r>
      <w:r>
        <w:t xml:space="preserve">   BECKMANCOULTER    </w:t>
      </w:r>
      <w:r>
        <w:t xml:space="preserve">   HELENA    </w:t>
      </w:r>
      <w:r>
        <w:t xml:space="preserve">   INTEGRA    </w:t>
      </w:r>
      <w:r>
        <w:t xml:space="preserve">   SPIFE    </w:t>
      </w:r>
      <w:r>
        <w:t xml:space="preserve">   ROCHE    </w:t>
      </w:r>
      <w:r>
        <w:t xml:space="preserve">   TOSOH    </w:t>
      </w:r>
      <w:r>
        <w:t xml:space="preserve">   ALERE    </w:t>
      </w:r>
      <w:r>
        <w:t xml:space="preserve">   SOFIA    </w:t>
      </w:r>
      <w:r>
        <w:t xml:space="preserve">   ISTAT    </w:t>
      </w:r>
      <w:r>
        <w:t xml:space="preserve">   MPA    </w:t>
      </w:r>
      <w:r>
        <w:t xml:space="preserve">   COBAS    </w:t>
      </w:r>
      <w:r>
        <w:t xml:space="preserve">   VELOCITY    </w:t>
      </w:r>
      <w:r>
        <w:t xml:space="preserve">   IRIS    </w:t>
      </w:r>
      <w:r>
        <w:t xml:space="preserve">   VERIFYNOW    </w:t>
      </w:r>
      <w:r>
        <w:t xml:space="preserve">   AGGRAM    </w:t>
      </w:r>
      <w:r>
        <w:t xml:space="preserve">   EXCYTE    </w:t>
      </w:r>
      <w:r>
        <w:t xml:space="preserve">   CELLAVISION    </w:t>
      </w:r>
      <w:r>
        <w:t xml:space="preserve">   EVOLUTION    </w:t>
      </w:r>
      <w:r>
        <w:t xml:space="preserve">   STAGO    </w:t>
      </w:r>
      <w:r>
        <w:t xml:space="preserve">   SYSMEX    </w:t>
      </w:r>
      <w:r>
        <w:t xml:space="preserve">   BECKMANMGIT    </w:t>
      </w:r>
      <w:r>
        <w:t xml:space="preserve">   ANOXOMAT    </w:t>
      </w:r>
      <w:r>
        <w:t xml:space="preserve">   BIOFIRE    </w:t>
      </w:r>
      <w:r>
        <w:t xml:space="preserve">   MALDITOF    </w:t>
      </w:r>
      <w:r>
        <w:t xml:space="preserve">   VITEK    </w:t>
      </w:r>
      <w:r>
        <w:t xml:space="preserve">   CEPHEID    </w:t>
      </w:r>
      <w:r>
        <w:t xml:space="preserve">   TOMCAT    </w:t>
      </w:r>
      <w:r>
        <w:t xml:space="preserve">   PANTHER    </w:t>
      </w:r>
      <w:r>
        <w:t xml:space="preserve">   BACTEC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ANALYZER NAMES</dc:title>
  <dcterms:created xsi:type="dcterms:W3CDTF">2021-10-11T10:42:03Z</dcterms:created>
  <dcterms:modified xsi:type="dcterms:W3CDTF">2021-10-11T10:42:03Z</dcterms:modified>
</cp:coreProperties>
</file>