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APPARATUS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SPATULA    </w:t>
      </w:r>
      <w:r>
        <w:t xml:space="preserve">   TONGS    </w:t>
      </w:r>
      <w:r>
        <w:t xml:space="preserve">   TRIPOD    </w:t>
      </w:r>
      <w:r>
        <w:t xml:space="preserve">   CRUCIBLE    </w:t>
      </w:r>
      <w:r>
        <w:t xml:space="preserve">   EVAPORATINGDISH    </w:t>
      </w:r>
      <w:r>
        <w:t xml:space="preserve">   FUNNEL    </w:t>
      </w:r>
      <w:r>
        <w:t xml:space="preserve">   MAGNET    </w:t>
      </w:r>
      <w:r>
        <w:t xml:space="preserve">   MORTAR    </w:t>
      </w:r>
      <w:r>
        <w:t xml:space="preserve">   MICROSCOPE    </w:t>
      </w:r>
      <w:r>
        <w:t xml:space="preserve">   BEAKER    </w:t>
      </w:r>
      <w:r>
        <w:t xml:space="preserve">   BUNSENBURNER    </w:t>
      </w:r>
      <w:r>
        <w:t xml:space="preserve">   FLASK    </w:t>
      </w:r>
      <w:r>
        <w:t xml:space="preserve">   GOGGLES    </w:t>
      </w:r>
      <w:r>
        <w:t xml:space="preserve">   GRADUATED CYLINDER    </w:t>
      </w:r>
      <w:r>
        <w:t xml:space="preserve">   MAGNIFYINGGLASS    </w:t>
      </w:r>
      <w:r>
        <w:t xml:space="preserve">   PIPETTE    </w:t>
      </w:r>
      <w:r>
        <w:t xml:space="preserve">   STIRRINGROD    </w:t>
      </w:r>
      <w:r>
        <w:t xml:space="preserve">   TESTTUBE    </w:t>
      </w:r>
      <w:r>
        <w:t xml:space="preserve">   TESTTUBEHOLDER    </w:t>
      </w:r>
      <w:r>
        <w:t xml:space="preserve">   TRIPLEBEAMBALANCE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APPARATUS </dc:title>
  <dcterms:created xsi:type="dcterms:W3CDTF">2021-10-11T10:42:11Z</dcterms:created>
  <dcterms:modified xsi:type="dcterms:W3CDTF">2021-10-11T10:42:11Z</dcterms:modified>
</cp:coreProperties>
</file>