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LABORATORY SAFETY</w:t>
      </w:r>
    </w:p>
    <w:p>
      <w:pPr>
        <w:pStyle w:val="Questions"/>
      </w:pPr>
      <w:r>
        <w:t xml:space="preserve">1. RPSHSA IOERNTANC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ATTCNOC SAITCPROUEN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OLBOD REOBN NAOEHPGTS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CEYENERMG AESEWYH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LPAOSERN ICOPEERTVT TQENMEUPI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6. TFYSEA HWEROS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RAEROINB RCAIETPONUS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ENZNIAFLU INCVAEC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FEIR NTSXEIRIHUGE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IACAUEVTNO ORUTE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NADH NIEEHGY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ASNARDDT ESACTNPIUOR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SLILP IKT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OTLIPHSA ADUEQRIC NIECONTSFI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15. TIHTISEAP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PELRDOT NESCUPAOTRI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17. MNHAU NNEUIMOECFDMICIY SUIRV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18. PSITITAEH ICVCAEN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SAFETY</dc:title>
  <dcterms:created xsi:type="dcterms:W3CDTF">2021-10-11T10:43:01Z</dcterms:created>
  <dcterms:modified xsi:type="dcterms:W3CDTF">2021-10-11T10:43:01Z</dcterms:modified>
</cp:coreProperties>
</file>