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WHOLE BLOOD    </w:t>
      </w:r>
      <w:r>
        <w:t xml:space="preserve">   BLOOD COUNT    </w:t>
      </w:r>
      <w:r>
        <w:t xml:space="preserve">   SWAB    </w:t>
      </w:r>
      <w:r>
        <w:t xml:space="preserve">   PLATE    </w:t>
      </w:r>
      <w:r>
        <w:t xml:space="preserve">   BORIC URINE    </w:t>
      </w:r>
      <w:r>
        <w:t xml:space="preserve">   FLUORIDE    </w:t>
      </w:r>
      <w:r>
        <w:t xml:space="preserve">   SEPARATED SERUM    </w:t>
      </w:r>
      <w:r>
        <w:t xml:space="preserve">   SERUM    </w:t>
      </w:r>
      <w:r>
        <w:t xml:space="preserve">   SERUM GEL    </w:t>
      </w:r>
      <w:r>
        <w:t xml:space="preserve">   CITRATE    </w:t>
      </w:r>
      <w:r>
        <w:t xml:space="preserve">   SPECIMEN    </w:t>
      </w:r>
      <w:r>
        <w:t xml:space="preserve">   PLASMA    </w:t>
      </w:r>
      <w:r>
        <w:t xml:space="preserve">   PROFILE    </w:t>
      </w:r>
      <w:r>
        <w:t xml:space="preserve">   IMMUNOLOGY    </w:t>
      </w:r>
      <w:r>
        <w:t xml:space="preserve">   MICROBIOLOGY    </w:t>
      </w:r>
      <w:r>
        <w:t xml:space="preserve">   BIOCHEMISTRY    </w:t>
      </w:r>
      <w:r>
        <w:t xml:space="preserve">   SEROLOGY    </w:t>
      </w:r>
      <w:r>
        <w:t xml:space="preserve">   HISTOLOGY    </w:t>
      </w:r>
      <w:r>
        <w:t xml:space="preserve">   CYTOLOGY    </w:t>
      </w:r>
      <w:r>
        <w:t xml:space="preserve">   HAEMATOLOGY    </w:t>
      </w:r>
      <w:r>
        <w:t xml:space="preserve">   EDTA    </w:t>
      </w:r>
      <w:r>
        <w:t xml:space="preserve">   HEPARIN    </w:t>
      </w:r>
      <w:r>
        <w:t xml:space="preserve">   CENTRIFUGE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TERMINOLOGY</dc:title>
  <dcterms:created xsi:type="dcterms:W3CDTF">2021-10-11T10:43:16Z</dcterms:created>
  <dcterms:modified xsi:type="dcterms:W3CDTF">2021-10-11T10:43:16Z</dcterms:modified>
</cp:coreProperties>
</file>