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TERMS</w:t>
      </w:r>
    </w:p>
    <w:p>
      <w:pPr>
        <w:pStyle w:val="Questions"/>
      </w:pPr>
      <w:r>
        <w:t xml:space="preserve">1. MLBOPYETOH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RSCEOLTEEYLT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ISETNOEVGC THRAE ULEIFRA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ALANOLSEML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YIADMHLAC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AGPTTLIOSHO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EYLGSRDRCIIET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AISRINUYSL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DBINTAOY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SOCCTSARHM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RUCCOTEIETYL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EGINMAMSU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NOEIDISNM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CTAAGIOUONL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TLYOGOAHP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AIDONSSGI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INEEUTUCVPNR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CNNTMOOIAINAT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OSIYMSHEL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SELBALEIDM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POEUIATTNT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ECGRYEMNE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YCTCPSAIHIR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TPLRAIA AOTMOSTHINBLRP TMEI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25. SIHAEPITT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YROEALNHKPIUTNE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TERMS</dc:title>
  <dcterms:created xsi:type="dcterms:W3CDTF">2021-10-11T10:43:00Z</dcterms:created>
  <dcterms:modified xsi:type="dcterms:W3CDTF">2021-10-11T10:43:00Z</dcterms:modified>
</cp:coreProperties>
</file>