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SEROLOGY    </w:t>
      </w:r>
      <w:r>
        <w:t xml:space="preserve">   PHLEBOTOMY    </w:t>
      </w:r>
      <w:r>
        <w:t xml:space="preserve">   METHODOLOGY    </w:t>
      </w:r>
      <w:r>
        <w:t xml:space="preserve">   GLOVES    </w:t>
      </w:r>
      <w:r>
        <w:t xml:space="preserve">   QUALITY CONTROL    </w:t>
      </w:r>
      <w:r>
        <w:t xml:space="preserve">   PATIENTS    </w:t>
      </w:r>
      <w:r>
        <w:t xml:space="preserve">   ARTERY    </w:t>
      </w:r>
      <w:r>
        <w:t xml:space="preserve">   VEINS    </w:t>
      </w:r>
      <w:r>
        <w:t xml:space="preserve">   LABORATORY    </w:t>
      </w:r>
      <w:r>
        <w:t xml:space="preserve">   CAPILLARY    </w:t>
      </w:r>
      <w:r>
        <w:t xml:space="preserve">   REAGENTS    </w:t>
      </w:r>
      <w:r>
        <w:t xml:space="preserve">   CENTRIFUGE    </w:t>
      </w:r>
      <w:r>
        <w:t xml:space="preserve">   SCREENING    </w:t>
      </w:r>
      <w:r>
        <w:t xml:space="preserve">   TESTING    </w:t>
      </w:r>
      <w:r>
        <w:t xml:space="preserve">   TUBES    </w:t>
      </w:r>
      <w:r>
        <w:t xml:space="preserve">   TOURNIQUET    </w:t>
      </w:r>
      <w:r>
        <w:t xml:space="preserve">   ALCOHOL    </w:t>
      </w:r>
      <w:r>
        <w:t xml:space="preserve">   COTTON    </w:t>
      </w:r>
      <w:r>
        <w:t xml:space="preserve">   URINALYSIS    </w:t>
      </w:r>
      <w:r>
        <w:t xml:space="preserve">   VENIPUNCTURE    </w:t>
      </w:r>
      <w:r>
        <w:t xml:space="preserve">   NEEDLES    </w:t>
      </w:r>
      <w:r>
        <w:t xml:space="preserve">   IMMUNOCHEMICAL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TERMS</dc:title>
  <dcterms:created xsi:type="dcterms:W3CDTF">2021-10-11T10:41:49Z</dcterms:created>
  <dcterms:modified xsi:type="dcterms:W3CDTF">2021-10-11T10:41:49Z</dcterms:modified>
</cp:coreProperties>
</file>