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PATHOLOGY    </w:t>
      </w:r>
      <w:r>
        <w:t xml:space="preserve">   POC    </w:t>
      </w:r>
      <w:r>
        <w:t xml:space="preserve">   PLATELETS    </w:t>
      </w:r>
      <w:r>
        <w:t xml:space="preserve">   COAGULATION    </w:t>
      </w:r>
      <w:r>
        <w:t xml:space="preserve">   URINALYSIS    </w:t>
      </w:r>
      <w:r>
        <w:t xml:space="preserve">   CBC    </w:t>
      </w:r>
      <w:r>
        <w:t xml:space="preserve">   BLOOD TYPE    </w:t>
      </w:r>
      <w:r>
        <w:t xml:space="preserve">   PHLEBOTOMY    </w:t>
      </w:r>
      <w:r>
        <w:t xml:space="preserve">   CROSSMATCH    </w:t>
      </w:r>
      <w:r>
        <w:t xml:space="preserve">   DNA    </w:t>
      </w:r>
      <w:r>
        <w:t xml:space="preserve">   IONIZED CA    </w:t>
      </w:r>
      <w:r>
        <w:t xml:space="preserve">   REAGENTS    </w:t>
      </w:r>
      <w:r>
        <w:t xml:space="preserve">   PARASITE    </w:t>
      </w:r>
      <w:r>
        <w:t xml:space="preserve">   MICROSCOPE    </w:t>
      </w:r>
      <w:r>
        <w:t xml:space="preserve">   CHEMISTRY    </w:t>
      </w:r>
      <w:r>
        <w:t xml:space="preserve">   MICROBIOLOGY    </w:t>
      </w:r>
      <w:r>
        <w:t xml:space="preserve">   HEMATOLOGY    </w:t>
      </w:r>
      <w:r>
        <w:t xml:space="preserve">   BLOOD BANK    </w:t>
      </w:r>
      <w:r>
        <w:t xml:space="preserve">   BACTERIA    </w:t>
      </w:r>
      <w:r>
        <w:t xml:space="preserve">   CENTRIFUGE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WEEK 2018</dc:title>
  <dcterms:created xsi:type="dcterms:W3CDTF">2021-10-11T10:42:13Z</dcterms:created>
  <dcterms:modified xsi:type="dcterms:W3CDTF">2021-10-11T10:42:13Z</dcterms:modified>
</cp:coreProperties>
</file>